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6179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08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Кнутов М.А. 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Кнутов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</w:t>
      </w:r>
      <w:r>
        <w:rPr>
          <w:rFonts w:ascii="Times New Roman" w:eastAsia="Times New Roman" w:hAnsi="Times New Roman" w:cs="Times New Roman"/>
          <w:sz w:val="28"/>
          <w:szCs w:val="28"/>
        </w:rPr>
        <w:t>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Кнутова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Кнутова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 следующими доказательствами: 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18.03.2024 г. за совершение правонарушения, предусмотренного п. 4 ст. 14.25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№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09.08.2024 г.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Кнутова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8202420112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